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书名：三万元遗产  英汉对照</w:t>
      </w:r>
    </w:p>
    <w:p>
      <w:r>
        <w:t>作者：（美）马克·吐温（Twain M.）著；张胜利编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三万元遗产  英汉对照 评论地址：https://www.jiaokey.com/book/detail/96031523.html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