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自然气象</w:t>
      </w:r>
    </w:p>
    <w:p>
      <w:r>
        <w:rPr>
          <w:rFonts w:ascii="宋体" w:hAnsi="宋体" w:eastAsia="宋体"/>
          <w:sz w:val="24"/>
        </w:rPr>
        <w:t>肖平,秦逊玉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自然气象</w:t>
            </w:r>
          </w:p>
        </w:tc>
      </w:tr>
      <w:tr>
        <w:tc>
          <w:tcPr>
            <w:tcW w:type="dxa" w:w="4320"/>
          </w:tcPr>
          <w:p>
            <w:r>
              <w:t>作者</w:t>
            </w:r>
          </w:p>
        </w:tc>
        <w:tc>
          <w:tcPr>
            <w:tcW w:type="dxa" w:w="4320"/>
          </w:tcPr>
          <w:p>
            <w:r>
              <w:t>肖平,秦逊玉</w:t>
            </w:r>
          </w:p>
        </w:tc>
      </w:tr>
      <w:tr>
        <w:tc>
          <w:tcPr>
            <w:tcW w:type="dxa" w:w="4320"/>
          </w:tcPr>
          <w:p>
            <w:r>
              <w:t>出版社</w:t>
            </w:r>
          </w:p>
        </w:tc>
        <w:tc>
          <w:tcPr>
            <w:tcW w:type="dxa" w:w="4320"/>
          </w:tcPr>
          <w:p>
            <w:r>
              <w:t>呼和浩特：远方出版社</w:t>
            </w:r>
          </w:p>
        </w:tc>
      </w:tr>
      <w:tr>
        <w:tc>
          <w:tcPr>
            <w:tcW w:type="dxa" w:w="4320"/>
          </w:tcPr>
          <w:p>
            <w:r>
              <w:t>ISBN</w:t>
            </w:r>
          </w:p>
        </w:tc>
        <w:tc>
          <w:tcPr>
            <w:tcW w:type="dxa" w:w="4320"/>
          </w:tcPr>
          <w:p>
            <w:r>
              <w:t>9787805959832</w:t>
            </w:r>
          </w:p>
        </w:tc>
      </w:tr>
      <w:tr>
        <w:tc>
          <w:tcPr>
            <w:tcW w:type="dxa" w:w="4320"/>
          </w:tcPr>
          <w:p>
            <w:r>
              <w:t>出版日期</w:t>
            </w:r>
          </w:p>
        </w:tc>
        <w:tc>
          <w:tcPr>
            <w:tcW w:type="dxa" w:w="4320"/>
          </w:tcPr>
          <w:p>
            <w:r>
              <w:t>2007-06-01</w:t>
            </w:r>
          </w:p>
        </w:tc>
      </w:tr>
      <w:tr>
        <w:tc>
          <w:tcPr>
            <w:tcW w:type="dxa" w:w="4320"/>
          </w:tcPr>
          <w:p>
            <w:r>
              <w:t>页数</w:t>
            </w:r>
          </w:p>
        </w:tc>
        <w:tc>
          <w:tcPr>
            <w:tcW w:type="dxa" w:w="4320"/>
          </w:tcPr>
          <w:p>
            <w:r>
              <w:t>184</w:t>
            </w:r>
          </w:p>
        </w:tc>
      </w:tr>
      <w:tr>
        <w:tc>
          <w:tcPr>
            <w:tcW w:type="dxa" w:w="4320"/>
          </w:tcPr>
          <w:p>
            <w:r>
              <w:t>价格</w:t>
            </w:r>
          </w:p>
        </w:tc>
        <w:tc>
          <w:tcPr>
            <w:tcW w:type="dxa" w:w="4320"/>
          </w:tcPr>
          <w:p>
            <w:r/>
          </w:p>
        </w:tc>
      </w:tr>
      <w:tr>
        <w:tc>
          <w:tcPr>
            <w:tcW w:type="dxa" w:w="4320"/>
          </w:tcPr>
          <w:p>
            <w:r>
              <w:t>关键词</w:t>
            </w:r>
          </w:p>
        </w:tc>
        <w:tc>
          <w:tcPr>
            <w:tcW w:type="dxa" w:w="4320"/>
          </w:tcPr>
          <w:p>
            <w:r>
              <w:t>气象学－普及读物</w:t>
            </w:r>
          </w:p>
        </w:tc>
      </w:tr>
      <w:tr>
        <w:tc>
          <w:tcPr>
            <w:tcW w:type="dxa" w:w="4320"/>
          </w:tcPr>
          <w:p>
            <w:r>
              <w:t>分类</w:t>
            </w:r>
          </w:p>
        </w:tc>
        <w:tc>
          <w:tcPr>
            <w:tcW w:type="dxa" w:w="4320"/>
          </w:tcPr>
          <w:p>
            <w:r>
              <w:t>普及读物</w:t>
            </w:r>
          </w:p>
        </w:tc>
      </w:tr>
    </w:tbl>
    <w:p/>
    <w:p>
      <w:pPr>
        <w:pStyle w:val="Heading1"/>
      </w:pPr>
      <w:r>
        <w:t>图书介绍</w:t>
      </w:r>
    </w:p>
    <w:p>
      <w:r>
        <w:t>在日常生活中，经常可见到白云、蓝天、阳光、下雨、下雪、刮风，有时甚至还能见到雨后的彩虹，望而生畏的沙尘暴等一系列的天气现象。那么你是否知道这些天气现象是怎样产生的呢？本书向读者介绍了自然界千变万化的天气现象以及近年来出现的一些气象灾害。</w:t>
      </w:r>
    </w:p>
    <w:p/>
    <w:p>
      <w:r>
        <w:t>本书出售、求购地址：https://www.jiaokey.com/book/detail/96031494.html</w:t>
      </w:r>
    </w:p>
    <w:p>
      <w:r>
        <w:t>更多普及读物图书推荐：https://www.jiaokey.com</w:t>
      </w:r>
    </w:p>
    <w:p>
      <w:r>
        <w:t>肖平,秦逊玉 其他作品：https://www.jiaokey.com/tag/肖平,秦逊玉.html</w:t>
      </w:r>
    </w:p>
    <w:p>
      <w:r>
        <w:t>呼和浩特：远方出版社 出版图书：https://www.jiaokey.com/tag/呼和浩特：远方出版社.html</w:t>
      </w:r>
    </w:p>
    <w:p>
      <w:r>
        <w:t>关键词搜索：https://www.jiaokey.com/tag/气象学－普及读物.html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