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电脑知识</w:t>
      </w:r>
    </w:p>
    <w:p>
      <w:r>
        <w:rPr>
          <w:rFonts w:ascii="宋体" w:hAnsi="宋体" w:eastAsia="宋体"/>
          <w:sz w:val="24"/>
        </w:rPr>
        <w:t>肖平,秦逊玉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电脑知识</w:t>
            </w:r>
          </w:p>
        </w:tc>
      </w:tr>
      <w:tr>
        <w:tc>
          <w:tcPr>
            <w:tcW w:type="dxa" w:w="4320"/>
          </w:tcPr>
          <w:p>
            <w:r>
              <w:t>作者</w:t>
            </w:r>
          </w:p>
        </w:tc>
        <w:tc>
          <w:tcPr>
            <w:tcW w:type="dxa" w:w="4320"/>
          </w:tcPr>
          <w:p>
            <w:r>
              <w:t>肖平,秦逊玉</w:t>
            </w:r>
          </w:p>
        </w:tc>
      </w:tr>
      <w:tr>
        <w:tc>
          <w:tcPr>
            <w:tcW w:type="dxa" w:w="4320"/>
          </w:tcPr>
          <w:p>
            <w:r>
              <w:t>出版社</w:t>
            </w:r>
          </w:p>
        </w:tc>
        <w:tc>
          <w:tcPr>
            <w:tcW w:type="dxa" w:w="4320"/>
          </w:tcPr>
          <w:p>
            <w:r>
              <w:t>呼和浩特：远方出版社</w:t>
            </w:r>
          </w:p>
        </w:tc>
      </w:tr>
      <w:tr>
        <w:tc>
          <w:tcPr>
            <w:tcW w:type="dxa" w:w="4320"/>
          </w:tcPr>
          <w:p>
            <w:r>
              <w:t>ISBN</w:t>
            </w:r>
          </w:p>
        </w:tc>
        <w:tc>
          <w:tcPr>
            <w:tcW w:type="dxa" w:w="4320"/>
          </w:tcPr>
          <w:p>
            <w:r>
              <w:t>9787805959832</w:t>
            </w:r>
          </w:p>
        </w:tc>
      </w:tr>
      <w:tr>
        <w:tc>
          <w:tcPr>
            <w:tcW w:type="dxa" w:w="4320"/>
          </w:tcPr>
          <w:p>
            <w:r>
              <w:t>出版日期</w:t>
            </w:r>
          </w:p>
        </w:tc>
        <w:tc>
          <w:tcPr>
            <w:tcW w:type="dxa" w:w="4320"/>
          </w:tcPr>
          <w:p>
            <w:r>
              <w:t>2007-06-01</w:t>
            </w:r>
          </w:p>
        </w:tc>
      </w:tr>
      <w:tr>
        <w:tc>
          <w:tcPr>
            <w:tcW w:type="dxa" w:w="4320"/>
          </w:tcPr>
          <w:p>
            <w:r>
              <w:t>页数</w:t>
            </w:r>
          </w:p>
        </w:tc>
        <w:tc>
          <w:tcPr>
            <w:tcW w:type="dxa" w:w="4320"/>
          </w:tcPr>
          <w:p>
            <w:r>
              <w:t>182</w:t>
            </w:r>
          </w:p>
        </w:tc>
      </w:tr>
      <w:tr>
        <w:tc>
          <w:tcPr>
            <w:tcW w:type="dxa" w:w="4320"/>
          </w:tcPr>
          <w:p>
            <w:r>
              <w:t>价格</w:t>
            </w:r>
          </w:p>
        </w:tc>
        <w:tc>
          <w:tcPr>
            <w:tcW w:type="dxa" w:w="4320"/>
          </w:tcPr>
          <w:p>
            <w:r/>
          </w:p>
        </w:tc>
      </w:tr>
      <w:tr>
        <w:tc>
          <w:tcPr>
            <w:tcW w:type="dxa" w:w="4320"/>
          </w:tcPr>
          <w:p>
            <w:r>
              <w:t>关键词</w:t>
            </w:r>
          </w:p>
        </w:tc>
        <w:tc>
          <w:tcPr>
            <w:tcW w:type="dxa" w:w="4320"/>
          </w:tcPr>
          <w:p>
            <w:r>
              <w:t>电子计算机－普及读物</w:t>
            </w:r>
          </w:p>
        </w:tc>
      </w:tr>
      <w:tr>
        <w:tc>
          <w:tcPr>
            <w:tcW w:type="dxa" w:w="4320"/>
          </w:tcPr>
          <w:p>
            <w:r>
              <w:t>分类</w:t>
            </w:r>
          </w:p>
        </w:tc>
        <w:tc>
          <w:tcPr>
            <w:tcW w:type="dxa" w:w="4320"/>
          </w:tcPr>
          <w:p>
            <w:r>
              <w:t>普及读物</w:t>
            </w:r>
          </w:p>
        </w:tc>
      </w:tr>
    </w:tbl>
    <w:p/>
    <w:p>
      <w:pPr>
        <w:pStyle w:val="Heading1"/>
      </w:pPr>
      <w:r>
        <w:t>图书介绍</w:t>
      </w:r>
    </w:p>
    <w:p>
      <w:r>
        <w:t>本书是一本介绍电脑知识的图书。简单的介绍了电脑的发展和基本性能与电脑的程序命令和如何处理电脑所发生的系统问题。</w:t>
      </w:r>
    </w:p>
    <w:p/>
    <w:p>
      <w:r>
        <w:t>本书出售、求购地址：https://www.jiaokey.com/book/detail/96031491.html</w:t>
      </w:r>
    </w:p>
    <w:p>
      <w:r>
        <w:t>更多普及读物图书推荐：https://www.jiaokey.com</w:t>
      </w:r>
    </w:p>
    <w:p>
      <w:r>
        <w:t>肖平,秦逊玉 其他作品：https://www.jiaokey.com/tag/肖平,秦逊玉.html</w:t>
      </w:r>
    </w:p>
    <w:p>
      <w:r>
        <w:t>呼和浩特：远方出版社 出版图书：https://www.jiaokey.com/tag/呼和浩特：远方出版社.html</w:t>
      </w:r>
    </w:p>
    <w:p>
      <w:r>
        <w:t>关键词搜索：https://www.jiaokey.com/tag/电子计算机－普及读物.html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