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如何成为小发明家</w:t>
      </w:r>
    </w:p>
    <w:p>
      <w:r>
        <w:rPr>
          <w:rFonts w:ascii="宋体" w:hAnsi="宋体" w:eastAsia="宋体"/>
          <w:sz w:val="24"/>
        </w:rPr>
        <w:t>张兴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如何成为小发明家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喀什：喀什维吾尔文出版社；乌鲁木齐：新疆青少年出版社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9787537314077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发明创造-通俗读物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科学发明、发现研究(创造学)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本书讲述了小发明的一些基础知识、小发明的技法，介绍了科学家的发明故事以及一些当代小发明家的故事。</w:t>
      </w:r>
    </w:p>
    <w:p/>
    <w:p>
      <w:r>
        <w:t>本书出售、求购地址：https://www.jiaokey.com/book/detail/96031445.html</w:t>
      </w:r>
    </w:p>
    <w:p>
      <w:r>
        <w:t>更多科学发明、发现研究(创造学)图书推荐：https://www.jiaokey.com</w:t>
      </w:r>
    </w:p>
    <w:p>
      <w:r>
        <w:t>张兴 其他作品：https://www.jiaokey.com/tag/张兴.html</w:t>
      </w:r>
    </w:p>
    <w:p>
      <w:r>
        <w:t>喀什：喀什维吾尔文出版社；乌鲁木齐：新疆青少年出版社 出版图书：https://www.jiaokey.com/tag/喀什：喀什维吾尔文出版社；乌鲁木齐：新疆青少年出版社.html</w:t>
      </w:r>
    </w:p>
    <w:p>
      <w:r>
        <w:t>关键词搜索：https://www.jiaokey.com/tag/发明创造-通俗读物.html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