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生理与健康</w:t>
      </w:r>
    </w:p>
    <w:p>
      <w:r>
        <w:rPr>
          <w:rFonts w:ascii="宋体" w:hAnsi="宋体" w:eastAsia="宋体"/>
          <w:sz w:val="24"/>
        </w:rPr>
        <w:t>吴群英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吴群英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9787807230960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医学－普及读物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本书以通俗生动的语言向广大读者揭示了人脑的奥秘，介绍了人体的种种潜能，展示了21世纪医学高科技，探索了人类健康长寿之路。</w:t>
      </w:r>
    </w:p>
    <w:p/>
    <w:p>
      <w:r>
        <w:t>本书出售、求购地址：https://www.jiaokey.com/book/detail/96031394.html</w:t>
      </w:r>
    </w:p>
    <w:p>
      <w:r>
        <w:t>更多普及读物图书推荐：https://www.jiaokey.com</w:t>
      </w:r>
    </w:p>
    <w:p>
      <w:r>
        <w:t>吴群英 其他作品：https://www.jiaokey.com/tag/吴群英.html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关键词搜索：https://www.jiaokey.com/tag/医学－普及读物.html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