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能源的世界</w:t>
      </w:r>
    </w:p>
    <w:p>
      <w:r>
        <w:rPr>
          <w:rFonts w:ascii="宋体" w:hAnsi="宋体" w:eastAsia="宋体"/>
          <w:sz w:val="24"/>
        </w:rPr>
        <w:t>刘树勇,邱克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能源的世界</w:t>
            </w:r>
          </w:p>
        </w:tc>
      </w:tr>
      <w:tr>
        <w:tc>
          <w:tcPr>
            <w:tcW w:type="dxa" w:w="4320"/>
          </w:tcPr>
          <w:p>
            <w:r>
              <w:t>作者</w:t>
            </w:r>
          </w:p>
        </w:tc>
        <w:tc>
          <w:tcPr>
            <w:tcW w:type="dxa" w:w="4320"/>
          </w:tcPr>
          <w:p>
            <w:r>
              <w:t>刘树勇,邱克</w:t>
            </w:r>
          </w:p>
        </w:tc>
      </w:tr>
      <w:tr>
        <w:tc>
          <w:tcPr>
            <w:tcW w:type="dxa" w:w="4320"/>
          </w:tcPr>
          <w:p>
            <w:r>
              <w:t>出版社</w:t>
            </w:r>
          </w:p>
        </w:tc>
        <w:tc>
          <w:tcPr>
            <w:tcW w:type="dxa" w:w="4320"/>
          </w:tcPr>
          <w:p>
            <w:r>
              <w:t>呼和浩特：远方出版社</w:t>
            </w:r>
          </w:p>
        </w:tc>
      </w:tr>
      <w:tr>
        <w:tc>
          <w:tcPr>
            <w:tcW w:type="dxa" w:w="4320"/>
          </w:tcPr>
          <w:p>
            <w:r>
              <w:t>ISBN</w:t>
            </w:r>
          </w:p>
        </w:tc>
        <w:tc>
          <w:tcPr>
            <w:tcW w:type="dxa" w:w="4320"/>
          </w:tcPr>
          <w:p>
            <w:r>
              <w:t>9787807230960</w:t>
            </w:r>
          </w:p>
        </w:tc>
      </w:tr>
      <w:tr>
        <w:tc>
          <w:tcPr>
            <w:tcW w:type="dxa" w:w="4320"/>
          </w:tcPr>
          <w:p>
            <w:r>
              <w:t>出版日期</w:t>
            </w:r>
          </w:p>
        </w:tc>
        <w:tc>
          <w:tcPr>
            <w:tcW w:type="dxa" w:w="4320"/>
          </w:tcPr>
          <w:p>
            <w:r>
              <w:t>2007-03-01</w:t>
            </w:r>
          </w:p>
        </w:tc>
      </w:tr>
      <w:tr>
        <w:tc>
          <w:tcPr>
            <w:tcW w:type="dxa" w:w="4320"/>
          </w:tcPr>
          <w:p>
            <w:r>
              <w:t>页数</w:t>
            </w:r>
          </w:p>
        </w:tc>
        <w:tc>
          <w:tcPr>
            <w:tcW w:type="dxa" w:w="4320"/>
          </w:tcPr>
          <w:p>
            <w:r>
              <w:t>244</w:t>
            </w:r>
          </w:p>
        </w:tc>
      </w:tr>
      <w:tr>
        <w:tc>
          <w:tcPr>
            <w:tcW w:type="dxa" w:w="4320"/>
          </w:tcPr>
          <w:p>
            <w:r>
              <w:t>价格</w:t>
            </w:r>
          </w:p>
        </w:tc>
        <w:tc>
          <w:tcPr>
            <w:tcW w:type="dxa" w:w="4320"/>
          </w:tcPr>
          <w:p>
            <w:r/>
          </w:p>
        </w:tc>
      </w:tr>
      <w:tr>
        <w:tc>
          <w:tcPr>
            <w:tcW w:type="dxa" w:w="4320"/>
          </w:tcPr>
          <w:p>
            <w:r>
              <w:t>关键词</w:t>
            </w:r>
          </w:p>
        </w:tc>
        <w:tc>
          <w:tcPr>
            <w:tcW w:type="dxa" w:w="4320"/>
          </w:tcPr>
          <w:p>
            <w:r>
              <w:t>能源－普及读物</w:t>
            </w:r>
          </w:p>
        </w:tc>
      </w:tr>
      <w:tr>
        <w:tc>
          <w:tcPr>
            <w:tcW w:type="dxa" w:w="4320"/>
          </w:tcPr>
          <w:p>
            <w:r>
              <w:t>分类</w:t>
            </w:r>
          </w:p>
        </w:tc>
        <w:tc>
          <w:tcPr>
            <w:tcW w:type="dxa" w:w="4320"/>
          </w:tcPr>
          <w:p>
            <w:r>
              <w:t>能源</w:t>
            </w:r>
          </w:p>
        </w:tc>
      </w:tr>
    </w:tbl>
    <w:p/>
    <w:p>
      <w:pPr>
        <w:pStyle w:val="Heading1"/>
      </w:pPr>
      <w:r>
        <w:t>图书介绍</w:t>
      </w:r>
    </w:p>
    <w:p>
      <w:r>
        <w:t>本书以通俗的语言介绍了能源科学技术的基本知识及其在人类社会发展过程中所发挥的作用。书中逐章介绍了古代社会对火的认识和利用历程，传统能源中的煤炭、石油、天然气和电能，新能源中的太阳能、核能以及正在研究核开发的生物质能、风能、水能、氢能、海洋能、反物质能……</w:t>
      </w:r>
    </w:p>
    <w:p/>
    <w:p>
      <w:r>
        <w:t>本书出售、求购地址：https://www.jiaokey.com/book/detail/96031391.html</w:t>
      </w:r>
    </w:p>
    <w:p>
      <w:r>
        <w:t>更多能源图书推荐：https://www.jiaokey.com</w:t>
      </w:r>
    </w:p>
    <w:p>
      <w:r>
        <w:t>刘树勇,邱克 其他作品：https://www.jiaokey.com/tag/刘树勇,邱克.html</w:t>
      </w:r>
    </w:p>
    <w:p>
      <w:r>
        <w:t>呼和浩特：远方出版社 出版图书：https://www.jiaokey.com/tag/呼和浩特：远方出版社.html</w:t>
      </w:r>
    </w:p>
    <w:p>
      <w:r>
        <w:t>关键词搜索：https://www.jiaokey.com/tag/能源－普及读物.html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