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书名：享誉世界的西南联大</w:t>
      </w:r>
    </w:p>
    <w:p>
      <w:r>
        <w:t>作者：吴宝璋编著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总页数：95</w:t>
      </w:r>
    </w:p>
    <w:p>
      <w:r>
        <w:t>更多请访问教客网: www.jiaokey.com</w:t>
      </w:r>
    </w:p>
    <w:p>
      <w:r>
        <w:t>享誉世界的西南联大 评论地址：https://www.jiaokey.com/book/detail/96031071.html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