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书名：中国共产党建党时期的云南俊杰</w:t>
      </w:r>
    </w:p>
    <w:p>
      <w:r>
        <w:t>作者：陈祖英著</w:t>
      </w:r>
    </w:p>
    <w:p>
      <w:r>
        <w:t>出版社：昆明：云南教育出版社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中国共产党建党时期的云南俊杰 评论地址：https://www.jiaokey.com/book/detail/96031066.html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