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发明大王爱迪生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发明大王爱迪生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本书出售、求购地址：https://www.jiaokey.com/book/detail/96031053.html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关键词搜索：https://www.jiaokey.com/tag/发明大王爱迪生.html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