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鸟欲高飞先振翅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鸟欲高飞先振翅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本书出售、求购地址：https://www.jiaokey.com/book/detail/96031031.html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关键词搜索：https://www.jiaokey.com/tag/鸟欲高飞先振翅.html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