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淡蓝色的习惯卷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淡蓝色的习惯卷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本书出售、求购地址：https://www.jiaokey.com/book/detail/96031017.html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关键词搜索：https://www.jiaokey.com/tag/淡蓝色的习惯卷.html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