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少年成长枕边书  爱心书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少年成长枕边书  爱心书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本书出售、求购地址：https://www.jiaokey.com/book/detail/96031011.html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关键词搜索：https://www.jiaokey.com/tag/少年成长枕边书  爱心书.html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