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意林少年名人馆  自古成功在尝试</w:t>
      </w:r>
    </w:p>
    <w:p>
      <w:r>
        <w:rPr>
          <w:rFonts w:ascii="宋体" w:hAnsi="宋体" w:eastAsia="宋体"/>
          <w:sz w:val="24"/>
        </w:rPr>
        <w:t>孙洪军，顾平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意林少年名人馆  自古成功在尝试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孙洪军，顾平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本书出售、求购地址：https://www.jiaokey.com/book/detail/96031003.html</w:t>
      </w:r>
    </w:p>
    <w:p>
      <w:r>
        <w:t>更多相关图书推荐：https://www.jiaokey.com</w:t>
      </w:r>
    </w:p>
    <w:p>
      <w:r>
        <w:t>孙洪军，顾平 其他作品：https://www.jiaokey.com/tag/孙洪军，顾平.html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关键词搜索：https://www.jiaokey.com/tag/意林少年名人馆  自古成功在尝试.html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