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梦想长着翅膀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梦想长着翅膀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本书出售、求购地址：https://www.jiaokey.com/book/detail/96030978.html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关键词搜索：https://www.jiaokey.com/tag/梦想长着翅膀.html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