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书名：长风破浪会有时</w:t>
      </w:r>
    </w:p>
    <w:p>
      <w:r>
        <w:t>作者：意林图书编</w:t>
      </w:r>
    </w:p>
    <w:p>
      <w:r>
        <w:t>出版社：长春：吉林摄影出版社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长风破浪会有时 评论地址：https://www.jiaokey.com/book/detail/96030954.html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