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采得百花方成蜜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采得百花方成蜜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本书出售、求购地址：https://www.jiaokey.com/book/detail/96030953.html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关键词搜索：https://www.jiaokey.com/tag/采得百花方成蜜.html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