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意林醉青春系列小说  2  那年转身花焉若灿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意林醉青春系列小说  2  那年转身花焉若灿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本书出售、求购地址：https://www.jiaokey.com/book/detail/96030952.html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关键词搜索：https://www.jiaokey.com/tag/意林醉青春系列小说  2  那年转身花焉若灿.html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