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笨鸟先飞早入林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笨鸟先飞早入林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本书出售、求购地址：https://www.jiaokey.com/book/detail/96030949.html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关键词搜索：https://www.jiaokey.com/tag/笨鸟先飞早入林.html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