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满招损而谦受益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满招损而谦受益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本书出售、求购地址：https://www.jiaokey.com/book/detail/96030941.html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关键词搜索：https://www.jiaokey.com/tag/满招损而谦受益.html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