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恩始于心立于行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恩始于心立于行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本书出售、求购地址：https://www.jiaokey.com/book/detail/96030936.html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关键词搜索：https://www.jiaokey.com/tag/恩始于心立于行.html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