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志不强者智不达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志不强者智不达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本书出售、求购地址：https://www.jiaokey.com/book/detail/96030934.html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关键词搜索：https://www.jiaokey.com/tag/志不强者智不达.html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