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勇立心头信自生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勇立心头信自生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本书出售、求购地址：https://www.jiaokey.com/book/detail/96030926.html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关键词搜索：https://www.jiaokey.com/tag/勇立心头信自生.html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