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2013年意林少年励志馆  20  书到用时方恨少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2013年意林少年励志馆  20  书到用时方恨少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本书出售、求购地址：https://www.jiaokey.com/book/detail/96030921.html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关键词搜索：https://www.jiaokey.com/tag/2013年意林少年励志馆  20  书到用时方恨少.html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