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橘子遇见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橘子遇见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本书出售、求购地址：https://www.jiaokey.com/book/detail/96030911.html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橘子遇见.html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