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张兰坡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英语－汉语－对照读物；散文－作品集－世界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本书汇编了关于生命真谛方面的精美散文，体现生命价值，让生命变得精彩，从中可以感受一个人生命所潜在的能量。</w:t>
      </w:r>
    </w:p>
    <w:p/>
    <w:p>
      <w:r>
        <w:t>本书出售、求购地址：https://www.jiaokey.com/book/detail/96030908.html</w:t>
      </w:r>
    </w:p>
    <w:p>
      <w:r>
        <w:t>更多语文教学图书推荐：https://www.jiaokey.com</w:t>
      </w:r>
    </w:p>
    <w:p>
      <w:r>
        <w:t>张兰坡 其他作品：https://www.jiaokey.com/tag/张兰坡.html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关键词搜索：https://www.jiaokey.com/tag/英语－汉语－对照读物；散文－作品集－世界.html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