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时尚幽默</w:t>
      </w:r>
    </w:p>
    <w:p>
      <w:r>
        <w:rPr>
          <w:rFonts w:ascii="宋体" w:hAnsi="宋体" w:eastAsia="宋体"/>
          <w:sz w:val="24"/>
        </w:rPr>
        <w:t>张兰坡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英语-汉语-对照读物-笑话-世界-选集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本套丛书共25册，主要内容包括父爱如山，醇香母爱，艺术人生，财富精英，影视名流，体坛明星，节日趣闻，政坛要人，流行前线，摩登口语等。</w:t>
      </w:r>
    </w:p>
    <w:p/>
    <w:p>
      <w:r>
        <w:t>本书出售、求购地址：https://www.jiaokey.com/book/detail/96030899.html</w:t>
      </w:r>
    </w:p>
    <w:p>
      <w:r>
        <w:t>更多语文教学图书推荐：https://www.jiaokey.com</w:t>
      </w:r>
    </w:p>
    <w:p>
      <w:r>
        <w:t>张兰坡 其他作品：https://www.jiaokey.com/tag/张兰坡.html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关键词搜索：https://www.jiaokey.com/tag/英语-汉语-对照读物-笑话-世界-选集.html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