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成长课堂</w:t>
      </w:r>
    </w:p>
    <w:p>
      <w:r>
        <w:rPr>
          <w:rFonts w:ascii="宋体" w:hAnsi="宋体" w:eastAsia="宋体"/>
          <w:sz w:val="24"/>
        </w:rPr>
        <w:t>乔迎迎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乔迎迎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双语学习丛书》“人间真情”系列。父爱、母爱、挚爱、年华、成长，开启一段博爱与长大的心路历程，在爱与情的交融中，感受来自心灵的震撼，品味篇篇妙语佳作。内容取材广泛，语言地道生动，双语左右对照，方便阅读；难词注解，一网打尽；插页标语，图文并茂；真情点评，娓娓道来；单词总汇，尽收眼底。</w:t>
      </w:r>
    </w:p>
    <w:p/>
    <w:p>
      <w:r>
        <w:t>本书出售、求购地址：https://www.jiaokey.com/book/detail/96030895.html</w:t>
      </w:r>
    </w:p>
    <w:p>
      <w:r>
        <w:t>更多语文教学图书推荐：https://www.jiaokey.com</w:t>
      </w:r>
    </w:p>
    <w:p>
      <w:r>
        <w:t>乔迎迎 其他作品：https://www.jiaokey.com/tag/乔迎迎.html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关键词搜索：https://www.jiaokey.com/tag/英语-汉语-对照读物-散文-作品集-世界.html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