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科学人物</w:t>
      </w:r>
    </w:p>
    <w:p>
      <w:r>
        <w:rPr>
          <w:rFonts w:ascii="宋体" w:hAnsi="宋体" w:eastAsia="宋体"/>
          <w:sz w:val="24"/>
        </w:rPr>
        <w:t>孙秀丽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9787807231523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科学家－生平事迹－世界－通俗读物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社会的发展离不开科学的进步，科学的进步离不开科学家辛勤的工作和卓越的思考，本书向你介绍了古往今来部各个领域具有代表性的科学家。</w:t>
      </w:r>
    </w:p>
    <w:p/>
    <w:p>
      <w:r>
        <w:t>本书出售、求购地址：https://www.jiaokey.com/book/detail/96030873.html</w:t>
      </w:r>
    </w:p>
    <w:p>
      <w:r>
        <w:t>更多传记图书推荐：https://www.jiaokey.com</w:t>
      </w:r>
    </w:p>
    <w:p>
      <w:r>
        <w:t>孙秀丽 其他作品：https://www.jiaokey.com/tag/孙秀丽.html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关键词搜索：https://www.jiaokey.com/tag/科学家－生平事迹－世界－通俗读物.html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