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书名：看得懂做得出吃着香的家常炒菜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看得懂做得出吃着香的家常炒菜 评论地址：https://www.jiaokey.com/book/detail/96030845.html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