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书名：大众经络按摩全集</w:t>
      </w:r>
    </w:p>
    <w:p>
      <w:r>
        <w:t>作者：养生祛百病编委会编</w:t>
      </w:r>
    </w:p>
    <w:p>
      <w:r>
        <w:t>出版社：长春：吉林科学技术出版社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大众经络按摩全集 评论地址：https://www.jiaokey.com/book/detail/96030818.html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