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书名：中国梦  伴我成长的正能量青少年读本  高中版</w:t>
      </w:r>
    </w:p>
    <w:p>
      <w:r>
        <w:t>作者：本书编写组编写</w:t>
      </w:r>
    </w:p>
    <w:p>
      <w:r>
        <w:t>出版社：北京：华文出版社</w:t>
      </w:r>
    </w:p>
    <w:p>
      <w:r>
        <w:t>出版日期：2013.06</w:t>
      </w:r>
    </w:p>
    <w:p>
      <w:r>
        <w:t>总页数：164</w:t>
      </w:r>
    </w:p>
    <w:p>
      <w:r>
        <w:t>更多请访问教客网: www.jiaokey.com</w:t>
      </w:r>
    </w:p>
    <w:p>
      <w:r>
        <w:t>中国梦  伴我成长的正能量青少年读本  高中版 评论地址：https://www.jiaokey.com/book/detail/96030774.html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