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书名：浙江人力资源和社会保障年鉴  2012</w:t>
      </w:r>
    </w:p>
    <w:p>
      <w:r>
        <w:t>作者：潘伟梁主编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总页数：448</w:t>
      </w:r>
    </w:p>
    <w:p>
      <w:r>
        <w:t>更多请访问教客网: www.jiaokey.com</w:t>
      </w:r>
    </w:p>
    <w:p>
      <w:r>
        <w:t>浙江人力资源和社会保障年鉴  2012 评论地址：https://www.jiaokey.com/book/detail/96030643.html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