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人体密码</w:t>
      </w:r>
    </w:p>
    <w:p>
      <w:r>
        <w:rPr>
          <w:rFonts w:ascii="宋体" w:hAnsi="宋体" w:eastAsia="宋体"/>
          <w:sz w:val="24"/>
        </w:rPr>
        <w:t>龙飞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9787807230076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人体-青少年读物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普及读物</w:t>
            </w:r>
          </w:p>
        </w:tc>
      </w:tr>
    </w:tbl>
    <w:p/>
    <w:p>
      <w:pPr>
        <w:pStyle w:val="Heading1"/>
      </w:pPr>
      <w:r>
        <w:t>图书介绍</w:t>
      </w:r>
    </w:p>
    <w:p>
      <w:r>
        <w:t>百科知识系列之一，用通俗的语言介绍了人体知识，包括：人体的构成、人体大家族、神经系统的结构、脊髓和脊神经、脑和脑神经等。</w:t>
      </w:r>
    </w:p>
    <w:p/>
    <w:p>
      <w:r>
        <w:t>本书出售、求购地址：https://www.jiaokey.com/book/detail/96030575.html</w:t>
      </w:r>
    </w:p>
    <w:p>
      <w:r>
        <w:t>更多普及读物图书推荐：https://www.jiaokey.com</w:t>
      </w:r>
    </w:p>
    <w:p>
      <w:r>
        <w:t>龙飞 其他作品：https://www.jiaokey.com/tag/龙飞.html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关键词搜索：https://www.jiaokey.com/tag/人体-青少年读物.html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