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书名：快乐宝贝睡前故事  益智卷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快乐宝贝睡前故事  益智卷 评论地址：https://www.jiaokey.com/book/detail/96030538.html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