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书名：中国特色社会主义在浙江的实践</w:t>
      </w:r>
    </w:p>
    <w:p>
      <w:r>
        <w:t>作者：谭劲松，金一斌主编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中国特色社会主义在浙江的实践 评论地址：https://www.jiaokey.com/book/detail/96029961.html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