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书名：在自警中前进  关于巩固党执政地位的若干思考</w:t>
      </w:r>
    </w:p>
    <w:p>
      <w:r>
        <w:t>作者：陈武明著</w:t>
      </w:r>
    </w:p>
    <w:p>
      <w:r>
        <w:t>出版社：杭州：浙江大学出版社</w:t>
      </w:r>
    </w:p>
    <w:p>
      <w:r>
        <w:t>出版日期：2011.03</w:t>
      </w:r>
    </w:p>
    <w:p>
      <w:r>
        <w:t>总页数：306</w:t>
      </w:r>
    </w:p>
    <w:p>
      <w:r>
        <w:t>更多请访问教客网: www.jiaokey.com</w:t>
      </w:r>
    </w:p>
    <w:p>
      <w:r>
        <w:t>在自警中前进  关于巩固党执政地位的若干思考 评论地址：https://www.jiaokey.com/book/detail/96029945.html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