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书名：外贸函电实训教程</w:t>
      </w:r>
    </w:p>
    <w:p>
      <w:r>
        <w:t>作者：王星远，孟建国主编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外贸函电实训教程 评论地址：https://www.jiaokey.com/book/detail/96029901.html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