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书名：跋山涉水写传奇  浙江省科技特派员制度创新与实践十周年纪实</w:t>
      </w:r>
    </w:p>
    <w:p>
      <w:r>
        <w:t>作者：周国辉主编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总页数：251</w:t>
      </w:r>
    </w:p>
    <w:p>
      <w:r>
        <w:t>更多请访问教客网: www.jiaokey.com</w:t>
      </w:r>
    </w:p>
    <w:p>
      <w:r>
        <w:t>跋山涉水写传奇  浙江省科技特派员制度创新与实践十周年纪实 评论地址：https://www.jiaokey.com/book/detail/96029781.html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