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实用大学生英语演讲训练指南</w:t>
      </w:r>
    </w:p>
    <w:p>
      <w:r>
        <w:rPr>
          <w:rFonts w:ascii="宋体" w:hAnsi="宋体" w:eastAsia="宋体"/>
          <w:sz w:val="24"/>
        </w:rPr>
        <w:t>张敬品陈益华,李经媛罗宪乐张学敏编者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实用大学生英语演讲训练指南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张敬品陈益华,李经媛罗宪乐张学敏编者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9787530882207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英语-演讲-高等学校-教学参考资料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语音</w:t>
            </w:r>
          </w:p>
        </w:tc>
      </w:tr>
    </w:tbl>
    <w:p/>
    <w:p>
      <w:pPr>
        <w:pStyle w:val="Heading1"/>
      </w:pPr>
      <w:r>
        <w:t>图书介绍</w:t>
      </w:r>
    </w:p>
    <w:p>
      <w:r>
        <w:t>包括七部分：第一部分综合介绍，详细讲解定题演讲和即兴演讲的基本技巧，如怎样写演讲稿、怎样打动听众等；第二部分为演讲范文，结合大量演讲实例分析其中的闪光之处；第三至第七部分提供了英语谚语、经典演讲节选、名人名言背诵等材料。</w:t>
      </w:r>
    </w:p>
    <w:p/>
    <w:p>
      <w:r>
        <w:t>本书出售、求购地址：https://www.jiaokey.com/book/detail/96029756.html</w:t>
      </w:r>
    </w:p>
    <w:p>
      <w:r>
        <w:t>更多语音图书推荐：https://www.jiaokey.com</w:t>
      </w:r>
    </w:p>
    <w:p>
      <w:r>
        <w:t>张敬品陈益华,李经媛罗宪乐张学敏编者 其他作品：https://www.jiaokey.com/tag/张敬品陈益华,李经媛罗宪乐张学敏编者.html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关键词搜索：https://www.jiaokey.com/tag/英语-演讲-高等学校-教学参考资料.html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