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书名：视野  朔州市县处级干部境外培训文集</w:t>
      </w:r>
    </w:p>
    <w:p>
      <w:r>
        <w:t>作者：中共朔州市委组织部编</w:t>
      </w:r>
    </w:p>
    <w:p>
      <w:r>
        <w:t>出版社：太原：三晋出版社</w:t>
      </w:r>
    </w:p>
    <w:p>
      <w:r>
        <w:t>出版日期：2012.06</w:t>
      </w:r>
    </w:p>
    <w:p>
      <w:r>
        <w:t>总页数：362</w:t>
      </w:r>
    </w:p>
    <w:p>
      <w:r>
        <w:t>更多请访问教客网: www.jiaokey.com</w:t>
      </w:r>
    </w:p>
    <w:p>
      <w:r>
        <w:t>视野  朔州市县处级干部境外培训文集 评论地址：https://www.jiaokey.com/book/detail/96029485.html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