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直隶惊雷  辛亥革命在京津冀  辛亥革命全景录</w:t>
      </w:r>
    </w:p>
    <w:p>
      <w:r>
        <w:rPr>
          <w:rFonts w:ascii="宋体" w:hAnsi="宋体" w:eastAsia="宋体"/>
          <w:sz w:val="24"/>
        </w:rPr>
        <w:t>赵润生，马亮宽著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直隶惊雷  辛亥革命在京津冀  辛亥革命全景录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赵润生，马亮宽著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本书出售、求购地址：https://www.jiaokey.com/book/detail/96029369.html</w:t>
      </w:r>
    </w:p>
    <w:p>
      <w:r>
        <w:t>更多相关图书推荐：https://www.jiaokey.com</w:t>
      </w:r>
    </w:p>
    <w:p>
      <w:r>
        <w:t>赵润生，马亮宽著 其他作品：https://www.jiaokey.com/tag/赵润生，马亮宽著.html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关键词搜索：https://www.jiaokey.com/tag/直隶惊雷  辛亥革命在京津冀  辛亥革命全景录.html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