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书名：党务管理学</w:t>
      </w:r>
    </w:p>
    <w:p>
      <w:r>
        <w:t>作者：贾锡萍主编</w:t>
      </w:r>
    </w:p>
    <w:p>
      <w:r>
        <w:t>出版社：天津：天津人民出版社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党务管理学 评论地址：https://www.jiaokey.com/book/detail/96029340.html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