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探究式科普丛书  恐怖的子弹  导弹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探究式科普丛书  恐怖的子弹  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本书出售、求购地址：https://www.jiaokey.com/book/detail/96029126.html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关键词搜索：https://www.jiaokey.com/tag/探究式科普丛书  恐怖的子弹  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