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气候变化、跨国经营与本土纺织品代工企业的发展</w:t>
      </w:r>
    </w:p>
    <w:p>
      <w:r>
        <w:rPr>
          <w:rFonts w:ascii="宋体" w:hAnsi="宋体" w:eastAsia="宋体"/>
          <w:sz w:val="24"/>
        </w:rPr>
        <w:t>周海燕著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气候变化、跨国经营与本土纺织品代工企业的发展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本书出售、求购地址：https://www.jiaokey.com/book/detail/96029092.html</w:t>
      </w:r>
    </w:p>
    <w:p>
      <w:r>
        <w:t>更多相关图书推荐：https://www.jiaokey.com</w:t>
      </w:r>
    </w:p>
    <w:p>
      <w:r>
        <w:t>周海燕著 其他作品：https://www.jiaokey.com/tag/周海燕著.html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关键词搜索：https://www.jiaokey.com/tag/气候变化、跨国经营与本土纺织品代工企业的发展.html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