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书名：吕梁产业经济发展思考</w:t>
      </w:r>
    </w:p>
    <w:p>
      <w:r>
        <w:t>作者：李海玉主编</w:t>
      </w:r>
    </w:p>
    <w:p>
      <w:r>
        <w:t>出版社：太原：山西经济出版社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吕梁产业经济发展思考 评论地址：https://www.jiaokey.com/book/detail/96029084.html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