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书名：迎风飘扬的旗  哈医大二院共产党员风采录</w:t>
      </w:r>
    </w:p>
    <w:p>
      <w:r>
        <w:t>作者：张斌，李剑锋，康玲主编</w:t>
      </w:r>
    </w:p>
    <w:p>
      <w:r>
        <w:t>出版社：哈尔滨：黑龙江教育出版社</w:t>
      </w:r>
    </w:p>
    <w:p>
      <w:r>
        <w:t>出版日期：2013.11</w:t>
      </w:r>
    </w:p>
    <w:p>
      <w:r>
        <w:t>总页数：302</w:t>
      </w:r>
    </w:p>
    <w:p>
      <w:r>
        <w:t>更多请访问教客网: www.jiaokey.com</w:t>
      </w:r>
    </w:p>
    <w:p>
      <w:r>
        <w:t>迎风飘扬的旗  哈医大二院共产党员风采录 评论地址：https://www.jiaokey.com/book/detail/96029051.html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