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书名：职业生涯实用教程·英语</w:t>
      </w:r>
    </w:p>
    <w:p>
      <w:r>
        <w:t>作者：杨红主编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职业生涯实用教程·英语 评论地址：https://www.jiaokey.com/book/detail/96028849.html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