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作者：陈万勇，葛玉凤主编</w:t>
      </w:r>
    </w:p>
    <w:p>
      <w:r>
        <w:t>出版社：南京：东南大学出版社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高等数学学习指导 评论地址：https://www.jiaokey.com/book/detail/96028834.html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