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邓小平民族理论及其在新疆的实践</w:t>
      </w:r>
    </w:p>
    <w:p>
      <w:r>
        <w:rPr>
          <w:rFonts w:ascii="宋体" w:hAnsi="宋体" w:eastAsia="宋体"/>
          <w:sz w:val="24"/>
        </w:rPr>
        <w:t>杨发仁著；米尔卡米尔等译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邓小平民族理论及其在新疆的实践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杨发仁著；米尔卡米尔等译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本书出售、求购地址：https://www.jiaokey.com/book/detail/96028549.html</w:t>
      </w:r>
    </w:p>
    <w:p>
      <w:r>
        <w:t>更多相关图书推荐：https://www.jiaokey.com</w:t>
      </w:r>
    </w:p>
    <w:p>
      <w:r>
        <w:t>杨发仁著；米尔卡米尔等译 其他作品：https://www.jiaokey.com/tag/杨发仁著；米尔卡米尔等译.html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关键词搜索：https://www.jiaokey.com/tag/邓小平民族理论及其在新疆的实践.html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