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藏獒养殖新技术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藏獒养殖新技术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本书出售、求购地址：https://www.jiaokey.com/book/detail/96028472.html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关键词搜索：https://www.jiaokey.com/tag/藏獒养殖新技术.html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